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Weaving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pattern    </w:t>
      </w:r>
      <w:r>
        <w:t xml:space="preserve">   strips    </w:t>
      </w:r>
      <w:r>
        <w:t xml:space="preserve">   slits    </w:t>
      </w:r>
      <w:r>
        <w:t xml:space="preserve">   vertical    </w:t>
      </w:r>
      <w:r>
        <w:t xml:space="preserve">   fold    </w:t>
      </w:r>
      <w:r>
        <w:t xml:space="preserve">   cut    </w:t>
      </w:r>
      <w:r>
        <w:t xml:space="preserve">   weaving    </w:t>
      </w:r>
      <w:r>
        <w:t xml:space="preserve">   Scissors    </w:t>
      </w:r>
      <w:r>
        <w:t xml:space="preserve">   paper    </w:t>
      </w:r>
      <w:r>
        <w:t xml:space="preserve">   glue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Weaving</dc:title>
  <dcterms:created xsi:type="dcterms:W3CDTF">2021-10-11T14:01:56Z</dcterms:created>
  <dcterms:modified xsi:type="dcterms:W3CDTF">2021-10-11T14:01:56Z</dcterms:modified>
</cp:coreProperties>
</file>