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Paper and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 are used to help consumers tear off a section of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blunt knives are used for ______________  when die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metallic finish applied to products to giving them a premium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used to make drinks cartons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adhesive used to temporarily attach paper and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paper size half the size of A4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manufacturing technique used to make a 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paper made up of vertical lines and horizontal lines drawn at 30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board made of 3 layers with a fluted core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finishing technique which gives a raised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printing technique where paint is pushed through a fine mesh with a squeegee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paper used with markers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 used to make architects models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finishing technique where paper is placed a plastic pocket which is sealed using 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and Board</dc:title>
  <dcterms:created xsi:type="dcterms:W3CDTF">2021-10-11T14:01:53Z</dcterms:created>
  <dcterms:modified xsi:type="dcterms:W3CDTF">2021-10-11T14:01:53Z</dcterms:modified>
</cp:coreProperties>
</file>