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Paper boy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writes books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takes care of children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able to control letter sounds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likes the most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unable to do normal activities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delivers flyers and papers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paying attention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 longer kids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stammer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cant get it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boy</dc:title>
  <dcterms:created xsi:type="dcterms:W3CDTF">2021-10-11T14:00:39Z</dcterms:created>
  <dcterms:modified xsi:type="dcterms:W3CDTF">2021-10-11T14:00:39Z</dcterms:modified>
</cp:coreProperties>
</file>