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when you fall asleep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young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the pulp of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are hired to go around getting secret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 blue and yellow, what do you get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Sad, angry, and happy these are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have to stay after school cause of bad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you can write in to express your feelings..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investigates crimes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puckered lips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friend and I have a really good....?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walkway but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Newest members of highscool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to one place to another either on a car, plain , train, or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someone takes the life of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than a city but bigger than a village, what is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*blank*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unheard of or remains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of getting from a starting point to a destination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</dc:title>
  <dcterms:created xsi:type="dcterms:W3CDTF">2021-10-11T14:01:28Z</dcterms:created>
  <dcterms:modified xsi:type="dcterms:W3CDTF">2021-10-11T14:01:28Z</dcterms:modified>
</cp:coreProperties>
</file>