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Paperboy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FASTBALL    </w:t>
      </w:r>
      <w:r>
        <w:t xml:space="preserve">   JULY    </w:t>
      </w:r>
      <w:r>
        <w:t xml:space="preserve">   STUTTERING    </w:t>
      </w:r>
      <w:r>
        <w:t xml:space="preserve">   MEMPHIS    </w:t>
      </w:r>
      <w:r>
        <w:t xml:space="preserve">   SPEECHIMPEDIMENT    </w:t>
      </w:r>
      <w:r>
        <w:t xml:space="preserve">   PAPERROUTE    </w:t>
      </w:r>
      <w:r>
        <w:t xml:space="preserve">   JUNKMAN    </w:t>
      </w:r>
      <w:r>
        <w:t xml:space="preserve">   BASEBALL    </w:t>
      </w:r>
      <w:r>
        <w:t xml:space="preserve">   BOOKS    </w:t>
      </w:r>
      <w:r>
        <w:t xml:space="preserve">   RAT    </w:t>
      </w:r>
      <w:r>
        <w:t xml:space="preserve">   PAPERBOY    </w:t>
      </w:r>
      <w:r>
        <w:t xml:space="preserve">   MRSWORTHINGTON    </w:t>
      </w:r>
      <w:r>
        <w:t xml:space="preserve">   MAM    </w:t>
      </w:r>
      <w:r>
        <w:t xml:space="preserve">   MRSPIRO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Paperboy Word Search</dc:title>
  <dcterms:created xsi:type="dcterms:W3CDTF">2021-10-11T14:00:25Z</dcterms:created>
  <dcterms:modified xsi:type="dcterms:W3CDTF">2021-10-11T14:00:25Z</dcterms:modified>
</cp:coreProperties>
</file>