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Immigrants    </w:t>
      </w:r>
      <w:r>
        <w:t xml:space="preserve">   Irish    </w:t>
      </w:r>
      <w:r>
        <w:t xml:space="preserve">   Kevin    </w:t>
      </w:r>
      <w:r>
        <w:t xml:space="preserve">   Messenger    </w:t>
      </w:r>
      <w:r>
        <w:t xml:space="preserve">   Mr.Langley    </w:t>
      </w:r>
      <w:r>
        <w:t xml:space="preserve">   New York    </w:t>
      </w:r>
      <w:r>
        <w:t xml:space="preserve">   News reporter    </w:t>
      </w:r>
      <w:r>
        <w:t xml:space="preserve">   Paper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Paperboy </dc:title>
  <dcterms:created xsi:type="dcterms:W3CDTF">2021-10-11T14:01:32Z</dcterms:created>
  <dcterms:modified xsi:type="dcterms:W3CDTF">2021-10-11T14:01:32Z</dcterms:modified>
</cp:coreProperties>
</file>