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statement: "the town was made out of paper, but there (blank) were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Margo and Quentin go on a adventurous night to get back at Margos?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margo leave on the steps of her friends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book is a New York's best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Quentin feel about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Margos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meeting Quentin Margo goes throw what part of his house to get to his 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another book that John Green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 does quentin think Margo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margo leaves she left Quentin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letter does margo spray paint on each of her victims walls?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Papertowns</dc:title>
  <dcterms:created xsi:type="dcterms:W3CDTF">2021-10-11T14:00:37Z</dcterms:created>
  <dcterms:modified xsi:type="dcterms:W3CDTF">2021-10-11T14:00:37Z</dcterms:modified>
</cp:coreProperties>
</file>