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Papua New Guinea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cane    </w:t>
      </w:r>
      <w:r>
        <w:t xml:space="preserve">   Pitohui    </w:t>
      </w:r>
      <w:r>
        <w:t xml:space="preserve">   copper    </w:t>
      </w:r>
      <w:r>
        <w:t xml:space="preserve">   gold    </w:t>
      </w:r>
      <w:r>
        <w:t xml:space="preserve">   oil    </w:t>
      </w:r>
      <w:r>
        <w:t xml:space="preserve">   mahhood    </w:t>
      </w:r>
      <w:r>
        <w:t xml:space="preserve">   cannibalism    </w:t>
      </w:r>
      <w:r>
        <w:t xml:space="preserve">   death    </w:t>
      </w:r>
      <w:r>
        <w:t xml:space="preserve">   ritual    </w:t>
      </w:r>
      <w:r>
        <w:t xml:space="preserve">   male    </w:t>
      </w:r>
      <w:r>
        <w:t xml:space="preserve">   female    </w:t>
      </w:r>
      <w:r>
        <w:t xml:space="preserve">   tribe    </w:t>
      </w:r>
      <w:r>
        <w:t xml:space="preserve">   Australia    </w:t>
      </w:r>
      <w:r>
        <w:t xml:space="preserve">   jungle    </w:t>
      </w:r>
      <w:r>
        <w:t xml:space="preserve">   Matausa    </w:t>
      </w:r>
      <w:r>
        <w:t xml:space="preserve">   Papua New Guinea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Papua New Guinea </dc:title>
  <dcterms:created xsi:type="dcterms:W3CDTF">2021-10-11T14:00:45Z</dcterms:created>
  <dcterms:modified xsi:type="dcterms:W3CDTF">2021-10-11T14:00:45Z</dcterms:modified>
</cp:coreProperties>
</file>