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Papunya School Book of Country and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Aboriginal    </w:t>
      </w:r>
      <w:r>
        <w:t xml:space="preserve">   Adelaide    </w:t>
      </w:r>
      <w:r>
        <w:t xml:space="preserve">   anangu    </w:t>
      </w:r>
      <w:r>
        <w:t xml:space="preserve">   Australia    </w:t>
      </w:r>
      <w:r>
        <w:t xml:space="preserve">   British flag    </w:t>
      </w:r>
      <w:r>
        <w:t xml:space="preserve">   Cattle    </w:t>
      </w:r>
      <w:r>
        <w:t xml:space="preserve">   community    </w:t>
      </w:r>
      <w:r>
        <w:t xml:space="preserve">   dance    </w:t>
      </w:r>
      <w:r>
        <w:t xml:space="preserve">   Darwin    </w:t>
      </w:r>
      <w:r>
        <w:t xml:space="preserve">   dreaming    </w:t>
      </w:r>
      <w:r>
        <w:t xml:space="preserve">   elders    </w:t>
      </w:r>
      <w:r>
        <w:t xml:space="preserve">   Europeans    </w:t>
      </w:r>
      <w:r>
        <w:t xml:space="preserve">   explorer    </w:t>
      </w:r>
      <w:r>
        <w:t xml:space="preserve">   Government    </w:t>
      </w:r>
      <w:r>
        <w:t xml:space="preserve">   Indigenous    </w:t>
      </w:r>
      <w:r>
        <w:t xml:space="preserve">   learning    </w:t>
      </w:r>
      <w:r>
        <w:t xml:space="preserve">   Luritja    </w:t>
      </w:r>
      <w:r>
        <w:t xml:space="preserve">   mamu    </w:t>
      </w:r>
      <w:r>
        <w:t xml:space="preserve">   missionaries    </w:t>
      </w:r>
      <w:r>
        <w:t xml:space="preserve">   Ngurra    </w:t>
      </w:r>
      <w:r>
        <w:t xml:space="preserve">   painting    </w:t>
      </w:r>
      <w:r>
        <w:t xml:space="preserve">   Papunya    </w:t>
      </w:r>
      <w:r>
        <w:t xml:space="preserve">   resistance    </w:t>
      </w:r>
      <w:r>
        <w:t xml:space="preserve">   song    </w:t>
      </w:r>
      <w:r>
        <w:t xml:space="preserve">   stories    </w:t>
      </w:r>
      <w:r>
        <w:t xml:space="preserve">   Stuart    </w:t>
      </w:r>
      <w:r>
        <w:t xml:space="preserve">   Tennant Creek    </w:t>
      </w:r>
      <w:r>
        <w:t xml:space="preserve">   Tjukurrpa    </w:t>
      </w:r>
      <w:r>
        <w:t xml:space="preserve">   traditional    </w:t>
      </w:r>
      <w:r>
        <w:t xml:space="preserve">   waterholes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Papunya School Book of Country and History</dc:title>
  <dcterms:created xsi:type="dcterms:W3CDTF">2021-10-11T14:00:12Z</dcterms:created>
  <dcterms:modified xsi:type="dcterms:W3CDTF">2021-10-11T14:00:12Z</dcterms:modified>
</cp:coreProperties>
</file>