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Papyrus' Perplexing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the universe was governed by the same rules as math and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philosopher compared 158 governments to find the best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chief god of Greek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drama typically made fun of scholars and politicians.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magnificent structure built atop the ruins of a Persian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that details a protagonist and their heroic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 in Greece that sent their male children to military training when they turned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Believed that there was an absolute truth, right and wrong. Left no writings behind.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Persian War that took place 26 miles from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traditional story that teaches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Widely referred to as the "Father of History."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drama that depicts a character struggling to overcome challenges only to fail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 detailed account of the Peloponnesian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philosopher was a student of Socrates and rejected democracy as a form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Travelling professional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Persian war fought in ______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paper-like plant used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story that involves gods and goddesses and usually explains something or teaches a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government in which all citizens have a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 empire west in Asia Minor that attempted to overtake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city in Greece whose patron goddess was Athena.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country in Europe composed of cities such as Athens and Sparta.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Papyrus' Perplexing Puzzle</dc:title>
  <dcterms:created xsi:type="dcterms:W3CDTF">2021-10-11T14:00:23Z</dcterms:created>
  <dcterms:modified xsi:type="dcterms:W3CDTF">2021-10-11T14:00:23Z</dcterms:modified>
</cp:coreProperties>
</file>