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cacher    </w:t>
      </w:r>
      <w:r>
        <w:t xml:space="preserve">   chocolat au lait    </w:t>
      </w:r>
      <w:r>
        <w:t xml:space="preserve">   chocolat blanc    </w:t>
      </w:r>
      <w:r>
        <w:t xml:space="preserve">   chocolat noir    </w:t>
      </w:r>
      <w:r>
        <w:t xml:space="preserve">   coco    </w:t>
      </w:r>
      <w:r>
        <w:t xml:space="preserve">   jonquille    </w:t>
      </w:r>
      <w:r>
        <w:t xml:space="preserve">   joyeuses paques    </w:t>
      </w:r>
      <w:r>
        <w:t xml:space="preserve">   lapin    </w:t>
      </w:r>
      <w:r>
        <w:t xml:space="preserve">   lapin au chocolat    </w:t>
      </w:r>
      <w:r>
        <w:t xml:space="preserve">   lys    </w:t>
      </w:r>
      <w:r>
        <w:t xml:space="preserve">   oeuf de paques    </w:t>
      </w:r>
      <w:r>
        <w:t xml:space="preserve">   oeufs colores    </w:t>
      </w:r>
      <w:r>
        <w:t xml:space="preserve">   panier    </w:t>
      </w:r>
      <w:r>
        <w:t xml:space="preserve">   poule    </w:t>
      </w:r>
      <w:r>
        <w:t xml:space="preserve">   poussin    </w:t>
      </w:r>
      <w:r>
        <w:t xml:space="preserve">   trouver    </w:t>
      </w:r>
      <w:r>
        <w:t xml:space="preserve">   tulipe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Paques</dc:title>
  <dcterms:created xsi:type="dcterms:W3CDTF">2021-10-11T14:00:59Z</dcterms:created>
  <dcterms:modified xsi:type="dcterms:W3CDTF">2021-10-11T14:00:59Z</dcterms:modified>
</cp:coreProperties>
</file>