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 Le Feu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nom de famille du Père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Dans la Légion, c'est le messager de Dieu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Légion est aussi appelé...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L'objet qui a trahi la mère du personnage principale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Rayon de lune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nom que le Père John utilise pour ses colis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L'acte que Luke a commit dans la chapelle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nom de l'Agent présent aux consultations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voiture qu'Amos utilise pour se rendre en 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devoir d'horizon au sein de la Légion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Le Feu</dc:title>
  <dcterms:created xsi:type="dcterms:W3CDTF">2021-10-11T14:01:46Z</dcterms:created>
  <dcterms:modified xsi:type="dcterms:W3CDTF">2021-10-11T14:01:46Z</dcterms:modified>
</cp:coreProperties>
</file>