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 smēķēšanu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Ko ieelpo sadedzinot cigareti?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Kā citādāk sauc ar smēķēšanu saistītas elpošanas ceļu slimības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Kā sauc neiešu smēķēšanu?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Ko sadedzina smēķēšanas laikā?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Kāds nikotīnu saturošs līdzeklis ir izmantojamsja grib atmest smēķēšanu?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Ar kāda orgāna vēži ir iespējams saslimt, ja smēķē?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Kaitīgs ieradums ievelkot plaušās cigarešu duūmus?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Kādas redzamas sekas uz ādu atstāj smēķēšana?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Kādu atkarību izraisošu vielu satur tabakas dūmi?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Senlaiku smēķēšanas piederums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 smēķēšanu</dc:title>
  <dcterms:created xsi:type="dcterms:W3CDTF">2021-10-11T14:01:01Z</dcterms:created>
  <dcterms:modified xsi:type="dcterms:W3CDTF">2021-10-11T14:01:01Z</dcterms:modified>
</cp:coreProperties>
</file>