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 Arreglarme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Cepillo de dientos    </w:t>
      </w:r>
      <w:r>
        <w:t xml:space="preserve">   Brillo de labios    </w:t>
      </w:r>
      <w:r>
        <w:t xml:space="preserve">   Crema Dental    </w:t>
      </w:r>
      <w:r>
        <w:t xml:space="preserve">   Locion    </w:t>
      </w:r>
      <w:r>
        <w:t xml:space="preserve">   Espejo    </w:t>
      </w:r>
      <w:r>
        <w:t xml:space="preserve">   Toalla    </w:t>
      </w:r>
      <w:r>
        <w:t xml:space="preserve">   Desodorante    </w:t>
      </w:r>
      <w:r>
        <w:t xml:space="preserve">   Perfume    </w:t>
      </w:r>
      <w:r>
        <w:t xml:space="preserve">   Secador    </w:t>
      </w:r>
      <w:r>
        <w:t xml:space="preserve">   Peine    </w:t>
      </w:r>
      <w:r>
        <w:t xml:space="preserve">   Maquillaje    </w:t>
      </w:r>
      <w:r>
        <w:t xml:space="preserve">   Jabon    </w:t>
      </w:r>
      <w:r>
        <w:t xml:space="preserve">   Champu    </w:t>
      </w:r>
      <w:r>
        <w:t xml:space="preserve">   Despertador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Arreglarme </dc:title>
  <dcterms:created xsi:type="dcterms:W3CDTF">2021-10-11T14:01:27Z</dcterms:created>
  <dcterms:modified xsi:type="dcterms:W3CDTF">2021-10-11T14:01:27Z</dcterms:modified>
</cp:coreProperties>
</file>