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Describir Objetos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objetos    </w:t>
      </w:r>
      <w:r>
        <w:t xml:space="preserve">   triangulo    </w:t>
      </w:r>
      <w:r>
        <w:t xml:space="preserve">   tonelada    </w:t>
      </w:r>
      <w:r>
        <w:t xml:space="preserve">   ovalo    </w:t>
      </w:r>
      <w:r>
        <w:t xml:space="preserve">   largo    </w:t>
      </w:r>
      <w:r>
        <w:t xml:space="preserve">   esfera    </w:t>
      </w:r>
      <w:r>
        <w:t xml:space="preserve">   distancia    </w:t>
      </w:r>
      <w:r>
        <w:t xml:space="preserve">   diametro    </w:t>
      </w:r>
      <w:r>
        <w:t xml:space="preserve">   circulo    </w:t>
      </w:r>
      <w:r>
        <w:t xml:space="preserve">   centimetro    </w:t>
      </w:r>
      <w:r>
        <w:t xml:space="preserve">   asombroso    </w:t>
      </w:r>
      <w:r>
        <w:t xml:space="preserve">   ancho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Describir Objetos</dc:title>
  <dcterms:created xsi:type="dcterms:W3CDTF">2021-10-11T14:00:07Z</dcterms:created>
  <dcterms:modified xsi:type="dcterms:W3CDTF">2021-10-11T14:00:07Z</dcterms:modified>
</cp:coreProperties>
</file>