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 Empezar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esta nublado    </w:t>
      </w:r>
      <w:r>
        <w:t xml:space="preserve">   el invierno    </w:t>
      </w:r>
      <w:r>
        <w:t xml:space="preserve">   hace frio    </w:t>
      </w:r>
      <w:r>
        <w:t xml:space="preserve">   enero    </w:t>
      </w:r>
      <w:r>
        <w:t xml:space="preserve">   que dia es hoy    </w:t>
      </w:r>
      <w:r>
        <w:t xml:space="preserve">   como estas    </w:t>
      </w:r>
      <w:r>
        <w:t xml:space="preserve">   como te llamas    </w:t>
      </w:r>
      <w:r>
        <w:t xml:space="preserve">   que tiempo hace    </w:t>
      </w:r>
      <w:r>
        <w:t xml:space="preserve">   que hora es    </w:t>
      </w:r>
      <w:r>
        <w:t xml:space="preserve">   de donde eres    </w:t>
      </w:r>
      <w:r>
        <w:t xml:space="preserve">   cual es la fecha    </w:t>
      </w:r>
      <w:r>
        <w:t xml:space="preserve">   me llamo    </w:t>
      </w:r>
      <w:r>
        <w:t xml:space="preserve">   mal    </w:t>
      </w:r>
      <w:r>
        <w:t xml:space="preserve">   los ojos    </w:t>
      </w:r>
      <w:r>
        <w:t xml:space="preserve">   la nariz    </w:t>
      </w:r>
      <w:r>
        <w:t xml:space="preserve">   son las cinco y media    </w:t>
      </w:r>
      <w:r>
        <w:t xml:space="preserve">   soy de trinity    </w:t>
      </w:r>
      <w:r>
        <w:t xml:space="preserve">   domingo    </w:t>
      </w:r>
      <w:r>
        <w:t xml:space="preserve">   hasta luego    </w:t>
      </w:r>
      <w:r>
        <w:t xml:space="preserve">   que tal    </w:t>
      </w:r>
      <w:r>
        <w:t xml:space="preserve">   asi asi    </w:t>
      </w:r>
      <w:r>
        <w:t xml:space="preserve">   bien    </w:t>
      </w:r>
      <w:r>
        <w:t xml:space="preserve">   son las dos y cuarto    </w:t>
      </w:r>
      <w:r>
        <w:t xml:space="preserve">   viernes    </w:t>
      </w:r>
      <w:r>
        <w:t xml:space="preserve">   hace viento    </w:t>
      </w:r>
      <w:r>
        <w:t xml:space="preserve">   hace sol    </w:t>
      </w:r>
      <w:r>
        <w:t xml:space="preserve">   martes    </w:t>
      </w:r>
      <w:r>
        <w:t xml:space="preserve">   noviembre    </w:t>
      </w:r>
      <w:r>
        <w:t xml:space="preserve">   el lapiz    </w:t>
      </w:r>
      <w:r>
        <w:t xml:space="preserve">   la 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Empezar</dc:title>
  <dcterms:created xsi:type="dcterms:W3CDTF">2021-10-11T14:01:47Z</dcterms:created>
  <dcterms:modified xsi:type="dcterms:W3CDTF">2021-10-11T14:01:47Z</dcterms:modified>
</cp:coreProperties>
</file>