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 Empezar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evening/afternoon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you? (informal)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you? 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 #1</dc:title>
  <dcterms:created xsi:type="dcterms:W3CDTF">2021-10-11T14:01:08Z</dcterms:created>
  <dcterms:modified xsi:type="dcterms:W3CDTF">2021-10-11T14:01:08Z</dcterms:modified>
</cp:coreProperties>
</file>