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once    </w:t>
      </w:r>
      <w:r>
        <w:t xml:space="preserve">   seis    </w:t>
      </w:r>
      <w:r>
        <w:t xml:space="preserve">   cincuenta    </w:t>
      </w:r>
      <w:r>
        <w:t xml:space="preserve">   treinta y dos    </w:t>
      </w:r>
      <w:r>
        <w:t xml:space="preserve">   quince    </w:t>
      </w:r>
      <w:r>
        <w:t xml:space="preserve">   cien    </w:t>
      </w:r>
      <w:r>
        <w:t xml:space="preserve">   nos vemos    </w:t>
      </w:r>
      <w:r>
        <w:t xml:space="preserve">   carpeta    </w:t>
      </w:r>
      <w:r>
        <w:t xml:space="preserve">   adios    </w:t>
      </w:r>
      <w:r>
        <w:t xml:space="preserve">   que tiempo hace    </w:t>
      </w:r>
      <w:r>
        <w:t xml:space="preserve">   hace sol    </w:t>
      </w:r>
      <w:r>
        <w:t xml:space="preserve">   primavera    </w:t>
      </w:r>
      <w:r>
        <w:t xml:space="preserve">   invierno    </w:t>
      </w:r>
      <w:r>
        <w:t xml:space="preserve">   hasta luego    </w:t>
      </w:r>
      <w:r>
        <w:t xml:space="preserve">   igualmente    </w:t>
      </w:r>
      <w:r>
        <w:t xml:space="preserve">   senorita    </w:t>
      </w:r>
      <w:r>
        <w:t xml:space="preserve">   nieva    </w:t>
      </w:r>
      <w:r>
        <w:t xml:space="preserve">   hace frio    </w:t>
      </w:r>
      <w:r>
        <w:t xml:space="preserve">   gracias    </w:t>
      </w:r>
      <w:r>
        <w:t xml:space="preserve">   hola    </w:t>
      </w:r>
      <w:r>
        <w:t xml:space="preserve">   buenas dias    </w:t>
      </w:r>
      <w:r>
        <w:t xml:space="preserve">   ojo    </w:t>
      </w:r>
      <w:r>
        <w:t xml:space="preserve">   cabeza    </w:t>
      </w:r>
      <w:r>
        <w:t xml:space="preserve">   hace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</dc:title>
  <dcterms:created xsi:type="dcterms:W3CDTF">2021-10-11T14:00:40Z</dcterms:created>
  <dcterms:modified xsi:type="dcterms:W3CDTF">2021-10-11T14:00:40Z</dcterms:modified>
</cp:coreProperties>
</file>