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 Empezar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cuerpo    </w:t>
      </w:r>
      <w:r>
        <w:t xml:space="preserve">   pelo    </w:t>
      </w:r>
      <w:r>
        <w:t xml:space="preserve">   pie    </w:t>
      </w:r>
      <w:r>
        <w:t xml:space="preserve">   pierna    </w:t>
      </w:r>
      <w:r>
        <w:t xml:space="preserve">   espalda    </w:t>
      </w:r>
      <w:r>
        <w:t xml:space="preserve">   dedo    </w:t>
      </w:r>
      <w:r>
        <w:t xml:space="preserve">   mano    </w:t>
      </w:r>
      <w:r>
        <w:t xml:space="preserve">   brazo    </w:t>
      </w:r>
      <w:r>
        <w:t xml:space="preserve">   estomago    </w:t>
      </w:r>
      <w:r>
        <w:t xml:space="preserve">   oreja    </w:t>
      </w:r>
      <w:r>
        <w:t xml:space="preserve">   nariz    </w:t>
      </w:r>
      <w:r>
        <w:t xml:space="preserve">   boca    </w:t>
      </w:r>
      <w:r>
        <w:t xml:space="preserve">   ojo    </w:t>
      </w:r>
      <w:r>
        <w:t xml:space="preserve">   maestro    </w:t>
      </w:r>
      <w:r>
        <w:t xml:space="preserve">   libro    </w:t>
      </w:r>
      <w:r>
        <w:t xml:space="preserve">   lapiz    </w:t>
      </w:r>
      <w:r>
        <w:t xml:space="preserve">   hojadepapel    </w:t>
      </w:r>
      <w:r>
        <w:t xml:space="preserve">   estudiante    </w:t>
      </w:r>
      <w:r>
        <w:t xml:space="preserve">   cuaderno    </w:t>
      </w:r>
      <w:r>
        <w:t xml:space="preserve">   carpeta    </w:t>
      </w:r>
      <w:r>
        <w:t xml:space="preserve">   boligrafo    </w:t>
      </w:r>
      <w:r>
        <w:t xml:space="preserve">   pupitre    </w:t>
      </w:r>
      <w:r>
        <w:t xml:space="preserve">   clase    </w:t>
      </w:r>
      <w:r>
        <w:t xml:space="preserve">   ano    </w:t>
      </w:r>
      <w:r>
        <w:t xml:space="preserve">   mes    </w:t>
      </w:r>
      <w:r>
        <w:t xml:space="preserve">   dia    </w:t>
      </w:r>
      <w:r>
        <w:t xml:space="preserve">   primero    </w:t>
      </w:r>
      <w:r>
        <w:t xml:space="preserve">   hoyes    </w:t>
      </w:r>
      <w:r>
        <w:t xml:space="preserve">   invierno    </w:t>
      </w:r>
      <w:r>
        <w:t xml:space="preserve">   verano    </w:t>
      </w:r>
      <w:r>
        <w:t xml:space="preserve">   otono    </w:t>
      </w:r>
      <w:r>
        <w:t xml:space="preserve">   primavera    </w:t>
      </w:r>
      <w:r>
        <w:t xml:space="preserve">   estacion    </w:t>
      </w:r>
      <w:r>
        <w:t xml:space="preserve">   nublado    </w:t>
      </w:r>
      <w:r>
        <w:t xml:space="preserve">   hacebuentiempo    </w:t>
      </w:r>
      <w:r>
        <w:t xml:space="preserve">   nieva    </w:t>
      </w:r>
      <w:r>
        <w:t xml:space="preserve">   llueve    </w:t>
      </w:r>
      <w:r>
        <w:t xml:space="preserve">   viento    </w:t>
      </w:r>
      <w:r>
        <w:t xml:space="preserve">   calor    </w:t>
      </w:r>
      <w:r>
        <w:t xml:space="preserve">   frio    </w:t>
      </w:r>
      <w:r>
        <w:t xml:space="preserve">   hacesol    </w:t>
      </w:r>
      <w:r>
        <w:t xml:space="preserve">   quetiempohace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Empezar</dc:title>
  <dcterms:created xsi:type="dcterms:W3CDTF">2021-10-11T14:01:12Z</dcterms:created>
  <dcterms:modified xsi:type="dcterms:W3CDTF">2021-10-11T14:01:12Z</dcterms:modified>
</cp:coreProperties>
</file>