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 Empezar: Anatomía</w:t>
      </w:r>
    </w:p>
    <w:p>
      <w:pPr>
        <w:pStyle w:val="Questions"/>
      </w:pPr>
      <w:r>
        <w:t xml:space="preserve">1. NRIAZ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OEPL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ODSED ED PIE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ÑUA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ORABZ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AACR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ESAJRO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OODC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BCOA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UIACNRT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IEMLASLJ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LEOCUL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GRATNAAG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CMUAEÑ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GMESTAÓO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Empezar: Anatomía</dc:title>
  <dcterms:created xsi:type="dcterms:W3CDTF">2021-10-11T14:01:50Z</dcterms:created>
  <dcterms:modified xsi:type="dcterms:W3CDTF">2021-10-11T14:01:50Z</dcterms:modified>
</cp:coreProperties>
</file>