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 Empezar - Parte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Twenty-six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Twenty-two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your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 later!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Empezar - Parte 1</dc:title>
  <dcterms:created xsi:type="dcterms:W3CDTF">2021-10-11T14:02:02Z</dcterms:created>
  <dcterms:modified xsi:type="dcterms:W3CDTF">2021-10-11T14:02:02Z</dcterms:modified>
</cp:coreProperties>
</file>