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 Empezar 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Paz is the capital of....?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from Cuba. Ella es....?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working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tidy/organized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afternoon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 Spanish Crossword Puzzle </dc:title>
  <dcterms:created xsi:type="dcterms:W3CDTF">2021-10-11T14:00:38Z</dcterms:created>
  <dcterms:modified xsi:type="dcterms:W3CDTF">2021-10-11T14:00:38Z</dcterms:modified>
</cp:coreProperties>
</file>