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 Empezar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well, thanks.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Today is 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one o'clock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It's quarter past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snows/is snowing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It's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Alright, and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It's 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Today is December .= "___ diciembre".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sheet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How's it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"How are you" for a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Nice to meet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someone asked if you answered "Me llamo Ana."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Hispanic friends often greet with a hug or a ___. (English)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Empezar</dc:title>
  <dcterms:created xsi:type="dcterms:W3CDTF">2021-10-11T14:01:35Z</dcterms:created>
  <dcterms:modified xsi:type="dcterms:W3CDTF">2021-10-11T14:01:35Z</dcterms:modified>
</cp:coreProperties>
</file>