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 Hacer (Things to do in Spain)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national parks    </w:t>
      </w:r>
      <w:r>
        <w:t xml:space="preserve">   beaches    </w:t>
      </w:r>
      <w:r>
        <w:t xml:space="preserve">   sightseeing    </w:t>
      </w:r>
      <w:r>
        <w:t xml:space="preserve">   festivals    </w:t>
      </w:r>
      <w:r>
        <w:t xml:space="preserve">   nightlife    </w:t>
      </w:r>
      <w:r>
        <w:t xml:space="preserve">   tapas    </w:t>
      </w:r>
      <w:r>
        <w:t xml:space="preserve">   bull fighting    </w:t>
      </w:r>
      <w:r>
        <w:t xml:space="preserve">   sports    </w:t>
      </w:r>
      <w:r>
        <w:t xml:space="preserve">   holy family    </w:t>
      </w:r>
      <w:r>
        <w:t xml:space="preserve">   royal family    </w:t>
      </w:r>
      <w:r>
        <w:t xml:space="preserve">   museum    </w:t>
      </w:r>
      <w:r>
        <w:t xml:space="preserve">   alhambra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Hacer (Things to do in Spain)</dc:title>
  <dcterms:created xsi:type="dcterms:W3CDTF">2021-10-11T14:00:18Z</dcterms:created>
  <dcterms:modified xsi:type="dcterms:W3CDTF">2021-10-11T14:00:18Z</dcterms:modified>
</cp:coreProperties>
</file>