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 Prepararse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brush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brush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wash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wash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put on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lay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shower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dismiss/break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fall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on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engaged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ask for one's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leave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Prepararse</dc:title>
  <dcterms:created xsi:type="dcterms:W3CDTF">2021-10-11T14:01:15Z</dcterms:created>
  <dcterms:modified xsi:type="dcterms:W3CDTF">2021-10-11T14:01:15Z</dcterms:modified>
</cp:coreProperties>
</file>