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Choke    </w:t>
      </w:r>
      <w:r>
        <w:t xml:space="preserve">   Destruction    </w:t>
      </w:r>
      <w:r>
        <w:t xml:space="preserve">   Flock    </w:t>
      </w:r>
      <w:r>
        <w:t xml:space="preserve">   Follish Builder    </w:t>
      </w:r>
      <w:r>
        <w:t xml:space="preserve">   Foundation    </w:t>
      </w:r>
      <w:r>
        <w:t xml:space="preserve">   Fruitful    </w:t>
      </w:r>
      <w:r>
        <w:t xml:space="preserve">   Good Shepherd    </w:t>
      </w:r>
      <w:r>
        <w:t xml:space="preserve">   Good Soil    </w:t>
      </w:r>
      <w:r>
        <w:t xml:space="preserve">   Guardian of our soul    </w:t>
      </w:r>
      <w:r>
        <w:t xml:space="preserve">   Hear    </w:t>
      </w:r>
      <w:r>
        <w:t xml:space="preserve">   Lost Coin    </w:t>
      </w:r>
      <w:r>
        <w:t xml:space="preserve">   Lost Sheep    </w:t>
      </w:r>
      <w:r>
        <w:t xml:space="preserve">   Lost Son    </w:t>
      </w:r>
      <w:r>
        <w:t xml:space="preserve">   Master    </w:t>
      </w:r>
      <w:r>
        <w:t xml:space="preserve">   Narrow Gate    </w:t>
      </w:r>
      <w:r>
        <w:t xml:space="preserve">   Ninetynine righteous    </w:t>
      </w:r>
      <w:r>
        <w:t xml:space="preserve">   No Root    </w:t>
      </w:r>
      <w:r>
        <w:t xml:space="preserve">   Pathway    </w:t>
      </w:r>
      <w:r>
        <w:t xml:space="preserve">   Persistent Widow    </w:t>
      </w:r>
      <w:r>
        <w:t xml:space="preserve">   Rocky Places    </w:t>
      </w:r>
      <w:r>
        <w:t xml:space="preserve">   Slave    </w:t>
      </w:r>
      <w:r>
        <w:t xml:space="preserve">   Sower    </w:t>
      </w:r>
      <w:r>
        <w:t xml:space="preserve">   Storm    </w:t>
      </w:r>
      <w:r>
        <w:t xml:space="preserve">   Straying    </w:t>
      </w:r>
      <w:r>
        <w:t xml:space="preserve">   Thief    </w:t>
      </w:r>
      <w:r>
        <w:t xml:space="preserve">   Thorns    </w:t>
      </w:r>
      <w:r>
        <w:t xml:space="preserve">   Time    </w:t>
      </w:r>
      <w:r>
        <w:t xml:space="preserve">   Unfruitful    </w:t>
      </w:r>
      <w:r>
        <w:t xml:space="preserve">   Unjust Judge    </w:t>
      </w:r>
      <w:r>
        <w:t xml:space="preserve">   Unwilling Son    </w:t>
      </w:r>
      <w:r>
        <w:t xml:space="preserve">   Warning    </w:t>
      </w:r>
      <w:r>
        <w:t xml:space="preserve">   Wide Gate    </w:t>
      </w:r>
      <w:r>
        <w:t xml:space="preserve">   Willing Son    </w:t>
      </w:r>
      <w:r>
        <w:t xml:space="preserve">   Wise Builder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</dc:title>
  <dcterms:created xsi:type="dcterms:W3CDTF">2021-10-11T14:01:59Z</dcterms:created>
  <dcterms:modified xsi:type="dcterms:W3CDTF">2021-10-11T14:01:59Z</dcterms:modified>
</cp:coreProperties>
</file>