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Be kind    </w:t>
      </w:r>
      <w:r>
        <w:t xml:space="preserve">   God    </w:t>
      </w:r>
      <w:r>
        <w:t xml:space="preserve">   Good    </w:t>
      </w:r>
      <w:r>
        <w:t xml:space="preserve">   Hidden treasure    </w:t>
      </w:r>
      <w:r>
        <w:t xml:space="preserve">   Jesus    </w:t>
      </w:r>
      <w:r>
        <w:t xml:space="preserve">   Learn    </w:t>
      </w:r>
      <w:r>
        <w:t xml:space="preserve">   Lessons    </w:t>
      </w:r>
      <w:r>
        <w:t xml:space="preserve">   Lord    </w:t>
      </w:r>
      <w:r>
        <w:t xml:space="preserve">   Lost sheep    </w:t>
      </w:r>
      <w:r>
        <w:t xml:space="preserve">   Message    </w:t>
      </w:r>
      <w:r>
        <w:t xml:space="preserve">   Mustard seed    </w:t>
      </w:r>
      <w:r>
        <w:t xml:space="preserve">   Neighbours    </w:t>
      </w:r>
      <w:r>
        <w:t xml:space="preserve">   Parable    </w:t>
      </w:r>
      <w:r>
        <w:t xml:space="preserve">   Samaritan    </w:t>
      </w:r>
      <w:r>
        <w:t xml:space="preserve">   Short story    </w:t>
      </w:r>
      <w:r>
        <w:t xml:space="preserve">   Teach    </w:t>
      </w:r>
      <w:r>
        <w:t xml:space="preserve">   Two sons    </w:t>
      </w:r>
      <w:r>
        <w:t xml:space="preserve">   Vinegard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Parable </dc:title>
  <dcterms:created xsi:type="dcterms:W3CDTF">2021-10-11T14:00:58Z</dcterms:created>
  <dcterms:modified xsi:type="dcterms:W3CDTF">2021-10-11T14:00:58Z</dcterms:modified>
</cp:coreProperties>
</file>