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Son of god    </w:t>
      </w:r>
      <w:r>
        <w:t xml:space="preserve">   Christ    </w:t>
      </w:r>
      <w:r>
        <w:t xml:space="preserve">   Wise    </w:t>
      </w:r>
      <w:r>
        <w:t xml:space="preserve">   Holy    </w:t>
      </w:r>
      <w:r>
        <w:t xml:space="preserve">   Forgiving    </w:t>
      </w:r>
      <w:r>
        <w:t xml:space="preserve">   Comfort    </w:t>
      </w:r>
      <w:r>
        <w:t xml:space="preserve">   Power    </w:t>
      </w:r>
      <w:r>
        <w:t xml:space="preserve">   Moral    </w:t>
      </w:r>
      <w:r>
        <w:t xml:space="preserve">   Riddle    </w:t>
      </w:r>
      <w:r>
        <w:t xml:space="preserve">   symbolism    </w:t>
      </w:r>
      <w:r>
        <w:t xml:space="preserve">   Story    </w:t>
      </w:r>
      <w:r>
        <w:t xml:space="preserve">   Myth    </w:t>
      </w:r>
      <w:r>
        <w:t xml:space="preserve">   Tale    </w:t>
      </w:r>
      <w:r>
        <w:t xml:space="preserve">   Lesson    </w:t>
      </w:r>
      <w:r>
        <w:t xml:space="preserve">   Teaching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Parable    </w:t>
      </w:r>
      <w:r>
        <w:t xml:space="preserve">   Fig Tree    </w:t>
      </w:r>
      <w:r>
        <w:t xml:space="preserve">   Lord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Wordsearch</dc:title>
  <dcterms:created xsi:type="dcterms:W3CDTF">2021-10-11T14:01:33Z</dcterms:created>
  <dcterms:modified xsi:type="dcterms:W3CDTF">2021-10-11T14:01:33Z</dcterms:modified>
</cp:coreProperties>
</file>