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inheritance    </w:t>
      </w:r>
      <w:r>
        <w:t xml:space="preserve">   brother    </w:t>
      </w:r>
      <w:r>
        <w:t xml:space="preserve">   found    </w:t>
      </w:r>
      <w:r>
        <w:t xml:space="preserve">   coin    </w:t>
      </w:r>
      <w:r>
        <w:t xml:space="preserve">   shepherd    </w:t>
      </w:r>
      <w:r>
        <w:t xml:space="preserve">   sheep    </w:t>
      </w:r>
      <w:r>
        <w:t xml:space="preserve">   faith    </w:t>
      </w:r>
      <w:r>
        <w:t xml:space="preserve">   prayer    </w:t>
      </w:r>
      <w:r>
        <w:t xml:space="preserve">   prodigal son    </w:t>
      </w:r>
      <w:r>
        <w:t xml:space="preserve">   son    </w:t>
      </w:r>
      <w:r>
        <w:t xml:space="preserve">   heavenly father    </w:t>
      </w:r>
      <w:r>
        <w:t xml:space="preserve">   jesus christ    </w:t>
      </w:r>
      <w:r>
        <w:t xml:space="preserve">   lost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Prodigal Son</dc:title>
  <dcterms:created xsi:type="dcterms:W3CDTF">2021-10-11T14:00:23Z</dcterms:created>
  <dcterms:modified xsi:type="dcterms:W3CDTF">2021-10-11T14:00:23Z</dcterms:modified>
</cp:coreProperties>
</file>