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Parable of ten virgins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virgins were wise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shut on half of the virgins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celebration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virgins trim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when there was a cry made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nothing were foolish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virgins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of night was 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virgins have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sleepy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ten virgins</dc:title>
  <dcterms:created xsi:type="dcterms:W3CDTF">2021-10-11T14:00:36Z</dcterms:created>
  <dcterms:modified xsi:type="dcterms:W3CDTF">2021-10-11T14:00:36Z</dcterms:modified>
</cp:coreProperties>
</file>