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Parable of the Feast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praise    </w:t>
      </w:r>
      <w:r>
        <w:t xml:space="preserve">   prayer    </w:t>
      </w:r>
      <w:r>
        <w:t xml:space="preserve">   party    </w:t>
      </w:r>
      <w:r>
        <w:t xml:space="preserve">   food    </w:t>
      </w:r>
      <w:r>
        <w:t xml:space="preserve">   rich    </w:t>
      </w:r>
      <w:r>
        <w:t xml:space="preserve">   blind    </w:t>
      </w:r>
      <w:r>
        <w:t xml:space="preserve">   crippled    </w:t>
      </w:r>
      <w:r>
        <w:t xml:space="preserve">   poor    </w:t>
      </w:r>
      <w:r>
        <w:t xml:space="preserve">   accept    </w:t>
      </w:r>
      <w:r>
        <w:t xml:space="preserve">   grace    </w:t>
      </w:r>
      <w:r>
        <w:t xml:space="preserve">   lesson    </w:t>
      </w:r>
      <w:r>
        <w:t xml:space="preserve">   refuse    </w:t>
      </w:r>
      <w:r>
        <w:t xml:space="preserve">   declined    </w:t>
      </w:r>
      <w:r>
        <w:t xml:space="preserve">   everyone    </w:t>
      </w:r>
      <w:r>
        <w:t xml:space="preserve">   invitation    </w:t>
      </w:r>
      <w:r>
        <w:t xml:space="preserve">   banquet    </w:t>
      </w:r>
      <w:r>
        <w:t xml:space="preserve">   salvation    </w:t>
      </w:r>
      <w:r>
        <w:t xml:space="preserve">   gifts    </w:t>
      </w:r>
      <w:r>
        <w:t xml:space="preserve">   heaven    </w:t>
      </w:r>
      <w:r>
        <w:t xml:space="preserve">   excuses    </w:t>
      </w:r>
      <w:r>
        <w:t xml:space="preserve">   Jesus    </w:t>
      </w:r>
      <w:r>
        <w:t xml:space="preserve">   Lord    </w:t>
      </w:r>
      <w:r>
        <w:t xml:space="preserve">   parable    </w:t>
      </w:r>
      <w:r>
        <w:t xml:space="preserve">   feast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Feast</dc:title>
  <dcterms:created xsi:type="dcterms:W3CDTF">2021-10-11T14:01:22Z</dcterms:created>
  <dcterms:modified xsi:type="dcterms:W3CDTF">2021-10-11T14:01:22Z</dcterms:modified>
</cp:coreProperties>
</file>