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Parable of the Great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invites all_______________ to enter God's kingdom.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master heard their___________ he became angry.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had to be carried to the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could not see but were invited to the dinner.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people did not have fine clothes to wear to the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story Jesus told is also called a _________________________ in our Bible.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master told his _________ to invite the poor, the lame and the blind to come to his dinner.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held the dinner at his own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person invited to the dinner said "I have just bought a yoke of __________".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invited person bought a piece of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Great Dinner</dc:title>
  <dcterms:created xsi:type="dcterms:W3CDTF">2021-10-11T14:01:57Z</dcterms:created>
  <dcterms:modified xsi:type="dcterms:W3CDTF">2021-10-11T14:01:57Z</dcterms:modified>
</cp:coreProperties>
</file>