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Parable of the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Timothy    </w:t>
      </w:r>
      <w:r>
        <w:t xml:space="preserve">   Luke    </w:t>
      </w:r>
      <w:r>
        <w:t xml:space="preserve">   Gospel    </w:t>
      </w:r>
      <w:r>
        <w:t xml:space="preserve">   Christ    </w:t>
      </w:r>
      <w:r>
        <w:t xml:space="preserve">   Pray    </w:t>
      </w:r>
      <w:r>
        <w:t xml:space="preserve">   Life    </w:t>
      </w:r>
      <w:r>
        <w:t xml:space="preserve">   Scripture    </w:t>
      </w:r>
      <w:r>
        <w:t xml:space="preserve">   Bible    </w:t>
      </w:r>
      <w:r>
        <w:t xml:space="preserve">   John    </w:t>
      </w:r>
      <w:r>
        <w:t xml:space="preserve">   Ephesians    </w:t>
      </w:r>
      <w:r>
        <w:t xml:space="preserve">   Matthew    </w:t>
      </w:r>
      <w:r>
        <w:t xml:space="preserve">   Citizens    </w:t>
      </w:r>
      <w:r>
        <w:t xml:space="preserve">   Heaven    </w:t>
      </w:r>
      <w:r>
        <w:t xml:space="preserve">   Kingdom    </w:t>
      </w:r>
      <w:r>
        <w:t xml:space="preserve">   Christians    </w:t>
      </w:r>
      <w:r>
        <w:t xml:space="preserve">   Jesus    </w:t>
      </w:r>
      <w:r>
        <w:t xml:space="preserve">   Parables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 of the Kingdom</dc:title>
  <dcterms:created xsi:type="dcterms:W3CDTF">2021-10-11T14:00:53Z</dcterms:created>
  <dcterms:modified xsi:type="dcterms:W3CDTF">2021-10-11T14:00:53Z</dcterms:modified>
</cp:coreProperties>
</file>