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Net: Good and evil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People    </w:t>
      </w:r>
      <w:r>
        <w:t xml:space="preserve">   Matthew    </w:t>
      </w:r>
      <w:r>
        <w:t xml:space="preserve">   Servant    </w:t>
      </w:r>
      <w:r>
        <w:t xml:space="preserve">   Sin    </w:t>
      </w:r>
      <w:r>
        <w:t xml:space="preserve">   Paradise    </w:t>
      </w:r>
      <w:r>
        <w:t xml:space="preserve">   Beach    </w:t>
      </w:r>
      <w:r>
        <w:t xml:space="preserve">   Fishermen    </w:t>
      </w:r>
      <w:r>
        <w:t xml:space="preserve">   Heaven    </w:t>
      </w:r>
      <w:r>
        <w:t xml:space="preserve">   Angel    </w:t>
      </w:r>
      <w:r>
        <w:t xml:space="preserve">   Saints    </w:t>
      </w:r>
      <w:r>
        <w:t xml:space="preserve">   Hymn    </w:t>
      </w:r>
      <w:r>
        <w:t xml:space="preserve">   Parable    </w:t>
      </w:r>
      <w:r>
        <w:t xml:space="preserve">   Net    </w:t>
      </w:r>
      <w:r>
        <w:t xml:space="preserve">   Fish    </w:t>
      </w:r>
      <w:r>
        <w:t xml:space="preserve">   Evil    </w:t>
      </w:r>
      <w:r>
        <w:t xml:space="preserve">   Good    </w:t>
      </w:r>
      <w:r>
        <w:t xml:space="preserve">   Blessed    </w:t>
      </w:r>
      <w:r>
        <w:t xml:space="preserve">   Father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Net: Good and evil people</dc:title>
  <dcterms:created xsi:type="dcterms:W3CDTF">2021-10-11T14:00:48Z</dcterms:created>
  <dcterms:modified xsi:type="dcterms:W3CDTF">2021-10-11T14:00:48Z</dcterms:modified>
</cp:coreProperties>
</file>