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Parable of the 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mercy    </w:t>
      </w:r>
      <w:r>
        <w:t xml:space="preserve">   praying    </w:t>
      </w:r>
      <w:r>
        <w:t xml:space="preserve">   fasting    </w:t>
      </w:r>
      <w:r>
        <w:t xml:space="preserve">   publican    </w:t>
      </w:r>
      <w:r>
        <w:t xml:space="preserve">   pharisee    </w:t>
      </w:r>
      <w:r>
        <w:t xml:space="preserve">   Triodian    </w:t>
      </w:r>
      <w:r>
        <w:t xml:space="preserve">   Lent    </w:t>
      </w:r>
      <w:r>
        <w:t xml:space="preserve">   Father    </w:t>
      </w:r>
      <w:r>
        <w:t xml:space="preserve">   Brother    </w:t>
      </w:r>
      <w:r>
        <w:t xml:space="preserve">   Pigs    </w:t>
      </w:r>
      <w:r>
        <w:t xml:space="preserve">   Prodigal    </w:t>
      </w:r>
      <w:r>
        <w:t xml:space="preserve">   Parable    </w:t>
      </w:r>
      <w:r>
        <w:t xml:space="preserve">   Inheritance    </w:t>
      </w:r>
      <w:r>
        <w:t xml:space="preserve">   Forgiveness    </w:t>
      </w:r>
      <w:r>
        <w:t xml:space="preserve">   Repentance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Prodigal Son</dc:title>
  <dcterms:created xsi:type="dcterms:W3CDTF">2021-10-11T14:01:20Z</dcterms:created>
  <dcterms:modified xsi:type="dcterms:W3CDTF">2021-10-11T14:01:20Z</dcterms:modified>
</cp:coreProperties>
</file>