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pastor phil    </w:t>
      </w:r>
      <w:r>
        <w:t xml:space="preserve">   water    </w:t>
      </w:r>
      <w:r>
        <w:t xml:space="preserve">   green    </w:t>
      </w:r>
      <w:r>
        <w:t xml:space="preserve">   farmer    </w:t>
      </w:r>
      <w:r>
        <w:t xml:space="preserve">   stand    </w:t>
      </w:r>
      <w:r>
        <w:t xml:space="preserve">   gospel    </w:t>
      </w:r>
      <w:r>
        <w:t xml:space="preserve">   teaching    </w:t>
      </w:r>
      <w:r>
        <w:t xml:space="preserve">   weeds    </w:t>
      </w:r>
      <w:r>
        <w:t xml:space="preserve">   understanding    </w:t>
      </w:r>
      <w:r>
        <w:t xml:space="preserve">   worries    </w:t>
      </w:r>
      <w:r>
        <w:t xml:space="preserve">   church    </w:t>
      </w:r>
      <w:r>
        <w:t xml:space="preserve">   wealth    </w:t>
      </w:r>
      <w:r>
        <w:t xml:space="preserve">   obey    </w:t>
      </w:r>
      <w:r>
        <w:t xml:space="preserve">   hear    </w:t>
      </w:r>
      <w:r>
        <w:t xml:space="preserve">   dry    </w:t>
      </w:r>
      <w:r>
        <w:t xml:space="preserve">   listen    </w:t>
      </w:r>
      <w:r>
        <w:t xml:space="preserve">   moisture    </w:t>
      </w:r>
      <w:r>
        <w:t xml:space="preserve">   ground    </w:t>
      </w:r>
      <w:r>
        <w:t xml:space="preserve">   spread    </w:t>
      </w:r>
      <w:r>
        <w:t xml:space="preserve">   path    </w:t>
      </w:r>
      <w:r>
        <w:t xml:space="preserve">   soil    </w:t>
      </w:r>
      <w:r>
        <w:t xml:space="preserve">   birds    </w:t>
      </w:r>
      <w:r>
        <w:t xml:space="preserve">   satan    </w:t>
      </w:r>
      <w:r>
        <w:t xml:space="preserve">   synoptic    </w:t>
      </w:r>
      <w:r>
        <w:t xml:space="preserve">   pray    </w:t>
      </w:r>
      <w:r>
        <w:t xml:space="preserve">   scripture    </w:t>
      </w:r>
      <w:r>
        <w:t xml:space="preserve">   growth    </w:t>
      </w:r>
      <w:r>
        <w:t xml:space="preserve">   parable    </w:t>
      </w:r>
      <w:r>
        <w:t xml:space="preserve">   father    </w:t>
      </w:r>
      <w:r>
        <w:t xml:space="preserve">   god    </w:t>
      </w:r>
      <w:r>
        <w:t xml:space="preserve">   jesus    </w:t>
      </w:r>
      <w:r>
        <w:t xml:space="preserve">   seed    </w:t>
      </w:r>
      <w:r>
        <w:t xml:space="preserve">   sower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Sower</dc:title>
  <dcterms:created xsi:type="dcterms:W3CDTF">2021-10-11T14:01:52Z</dcterms:created>
  <dcterms:modified xsi:type="dcterms:W3CDTF">2021-10-11T14:01:52Z</dcterms:modified>
</cp:coreProperties>
</file>