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PERCEIVING    </w:t>
      </w:r>
      <w:r>
        <w:t xml:space="preserve">   TROUBLE    </w:t>
      </w:r>
      <w:r>
        <w:t xml:space="preserve">   SNATCHES    </w:t>
      </w:r>
      <w:r>
        <w:t xml:space="preserve">   UNDERSTANDING    </w:t>
      </w:r>
      <w:r>
        <w:t xml:space="preserve">   ABUNDANCE    </w:t>
      </w:r>
      <w:r>
        <w:t xml:space="preserve">   KNOWLEDGE    </w:t>
      </w:r>
      <w:r>
        <w:t xml:space="preserve">   WITHERED    </w:t>
      </w:r>
      <w:r>
        <w:t xml:space="preserve">   SCORCHED    </w:t>
      </w:r>
      <w:r>
        <w:t xml:space="preserve">   HUNDRED    </w:t>
      </w:r>
      <w:r>
        <w:t xml:space="preserve">   WEALTH    </w:t>
      </w:r>
      <w:r>
        <w:t xml:space="preserve">   CROP    </w:t>
      </w:r>
      <w:r>
        <w:t xml:space="preserve">   SUN    </w:t>
      </w:r>
      <w:r>
        <w:t xml:space="preserve">   PLANTS    </w:t>
      </w:r>
      <w:r>
        <w:t xml:space="preserve">   THORNS    </w:t>
      </w:r>
      <w:r>
        <w:t xml:space="preserve">   ROOTS    </w:t>
      </w:r>
      <w:r>
        <w:t xml:space="preserve">   SOIL    </w:t>
      </w:r>
      <w:r>
        <w:t xml:space="preserve">   BIRDS    </w:t>
      </w:r>
      <w:r>
        <w:t xml:space="preserve">   SEEDS    </w:t>
      </w:r>
      <w:r>
        <w:t xml:space="preserve">   PATH    </w:t>
      </w:r>
      <w:r>
        <w:t xml:space="preserve">   SOW    </w:t>
      </w:r>
      <w:r>
        <w:t xml:space="preserve">   FARMER    </w:t>
      </w:r>
      <w:r>
        <w:t xml:space="preserve">   ROCKY    </w:t>
      </w:r>
      <w:r>
        <w:t xml:space="preserve">   SCATTER    </w:t>
      </w:r>
      <w:r>
        <w:t xml:space="preserve">   SHALLOW    </w:t>
      </w:r>
      <w:r>
        <w:t xml:space="preserve">   WORRIES    </w:t>
      </w:r>
      <w:r>
        <w:t xml:space="preserve">   FRUIT    </w:t>
      </w:r>
      <w:r>
        <w:t xml:space="preserve">   CHOKED    </w:t>
      </w:r>
      <w:r>
        <w:t xml:space="preserve">   KINGDOM    </w:t>
      </w:r>
      <w:r>
        <w:t xml:space="preserve">   TROUBLES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Sower</dc:title>
  <dcterms:created xsi:type="dcterms:W3CDTF">2021-10-11T14:00:30Z</dcterms:created>
  <dcterms:modified xsi:type="dcterms:W3CDTF">2021-10-11T14:00:30Z</dcterms:modified>
</cp:coreProperties>
</file>