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of the Sower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everyone    </w:t>
      </w:r>
      <w:r>
        <w:t xml:space="preserve">   news    </w:t>
      </w:r>
      <w:r>
        <w:t xml:space="preserve">   preach    </w:t>
      </w:r>
      <w:r>
        <w:t xml:space="preserve">   world    </w:t>
      </w:r>
      <w:r>
        <w:t xml:space="preserve">   pumpkin    </w:t>
      </w:r>
      <w:r>
        <w:t xml:space="preserve">   acorn    </w:t>
      </w:r>
      <w:r>
        <w:t xml:space="preserve">   flower    </w:t>
      </w:r>
      <w:r>
        <w:t xml:space="preserve">   grass    </w:t>
      </w:r>
      <w:r>
        <w:t xml:space="preserve">   apples    </w:t>
      </w:r>
      <w:r>
        <w:t xml:space="preserve">   orange    </w:t>
      </w:r>
      <w:r>
        <w:t xml:space="preserve">   watermelon    </w:t>
      </w:r>
      <w:r>
        <w:t xml:space="preserve">   earth    </w:t>
      </w:r>
      <w:r>
        <w:t xml:space="preserve">   on    </w:t>
      </w:r>
      <w:r>
        <w:t xml:space="preserve">   fall    </w:t>
      </w:r>
      <w:r>
        <w:t xml:space="preserve">   types    </w:t>
      </w:r>
      <w:r>
        <w:t xml:space="preserve">   Seeds    </w:t>
      </w:r>
      <w:r>
        <w:t xml:space="preserve">   God    </w:t>
      </w:r>
      <w:r>
        <w:t xml:space="preserve">   good    </w:t>
      </w:r>
      <w:r>
        <w:t xml:space="preserve">   sower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Sower</dc:title>
  <dcterms:created xsi:type="dcterms:W3CDTF">2021-10-11T14:01:03Z</dcterms:created>
  <dcterms:modified xsi:type="dcterms:W3CDTF">2021-10-11T14:01:03Z</dcterms:modified>
</cp:coreProperties>
</file>