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Sower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God    </w:t>
      </w:r>
      <w:r>
        <w:t xml:space="preserve">   alaska    </w:t>
      </w:r>
      <w:r>
        <w:t xml:space="preserve">   washington    </w:t>
      </w:r>
      <w:r>
        <w:t xml:space="preserve">   oregon    </w:t>
      </w:r>
      <w:r>
        <w:t xml:space="preserve">   canada    </w:t>
      </w:r>
      <w:r>
        <w:t xml:space="preserve">   KSF    </w:t>
      </w:r>
      <w:r>
        <w:t xml:space="preserve">   Joanne    </w:t>
      </w:r>
      <w:r>
        <w:t xml:space="preserve">   cory    </w:t>
      </w:r>
      <w:r>
        <w:t xml:space="preserve">   Keith    </w:t>
      </w:r>
      <w:r>
        <w:t xml:space="preserve">   curtis    </w:t>
      </w:r>
      <w:r>
        <w:t xml:space="preserve">   olivar    </w:t>
      </w:r>
      <w:r>
        <w:t xml:space="preserve">   Earthseed    </w:t>
      </w:r>
      <w:r>
        <w:t xml:space="preserve">   Lauren    </w:t>
      </w:r>
      <w:r>
        <w:t xml:space="preserve">   octaviabButler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Sower</dc:title>
  <dcterms:created xsi:type="dcterms:W3CDTF">2021-10-11T14:01:38Z</dcterms:created>
  <dcterms:modified xsi:type="dcterms:W3CDTF">2021-10-11T14:01:38Z</dcterms:modified>
</cp:coreProperties>
</file>