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Parable of the Talents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wicked    </w:t>
      </w:r>
      <w:r>
        <w:t xml:space="preserve">   entrusted    </w:t>
      </w:r>
      <w:r>
        <w:t xml:space="preserve">   teeth    </w:t>
      </w:r>
      <w:r>
        <w:t xml:space="preserve">   grinding    </w:t>
      </w:r>
      <w:r>
        <w:t xml:space="preserve">   wailing    </w:t>
      </w:r>
      <w:r>
        <w:t xml:space="preserve">   rich    </w:t>
      </w:r>
      <w:r>
        <w:t xml:space="preserve">   interest    </w:t>
      </w:r>
      <w:r>
        <w:t xml:space="preserve">   return    </w:t>
      </w:r>
      <w:r>
        <w:t xml:space="preserve">   bank    </w:t>
      </w:r>
      <w:r>
        <w:t xml:space="preserve">   money    </w:t>
      </w:r>
      <w:r>
        <w:t xml:space="preserve">   grow    </w:t>
      </w:r>
      <w:r>
        <w:t xml:space="preserve">   gather    </w:t>
      </w:r>
      <w:r>
        <w:t xml:space="preserve">   seed    </w:t>
      </w:r>
      <w:r>
        <w:t xml:space="preserve">   scatter    </w:t>
      </w:r>
      <w:r>
        <w:t xml:space="preserve">   ground    </w:t>
      </w:r>
      <w:r>
        <w:t xml:space="preserve">   buried    </w:t>
      </w:r>
      <w:r>
        <w:t xml:space="preserve">   plant    </w:t>
      </w:r>
      <w:r>
        <w:t xml:space="preserve">   harvest    </w:t>
      </w:r>
      <w:r>
        <w:t xml:space="preserve">   responsibilities    </w:t>
      </w:r>
      <w:r>
        <w:t xml:space="preserve">   faithful    </w:t>
      </w:r>
      <w:r>
        <w:t xml:space="preserve">   accounts    </w:t>
      </w:r>
      <w:r>
        <w:t xml:space="preserve">   master    </w:t>
      </w:r>
      <w:r>
        <w:t xml:space="preserve">   talents    </w:t>
      </w:r>
      <w:r>
        <w:t xml:space="preserve">   servant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Parable of the Talents</dc:title>
  <dcterms:created xsi:type="dcterms:W3CDTF">2021-10-11T14:02:13Z</dcterms:created>
  <dcterms:modified xsi:type="dcterms:W3CDTF">2021-10-11T14:02:13Z</dcterms:modified>
</cp:coreProperties>
</file>