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 of the Wheat and Tares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BARN    </w:t>
      </w:r>
      <w:r>
        <w:t xml:space="preserve">   BURN    </w:t>
      </w:r>
      <w:r>
        <w:t xml:space="preserve">   BUNDLES    </w:t>
      </w:r>
      <w:r>
        <w:t xml:space="preserve">   REAPERS    </w:t>
      </w:r>
      <w:r>
        <w:t xml:space="preserve">   GROW    </w:t>
      </w:r>
      <w:r>
        <w:t xml:space="preserve">   ROOT    </w:t>
      </w:r>
      <w:r>
        <w:t xml:space="preserve">   NAY    </w:t>
      </w:r>
      <w:r>
        <w:t xml:space="preserve">   SEED    </w:t>
      </w:r>
      <w:r>
        <w:t xml:space="preserve">   SERVANTS    </w:t>
      </w:r>
      <w:r>
        <w:t xml:space="preserve">   FRUIT    </w:t>
      </w:r>
      <w:r>
        <w:t xml:space="preserve">   SOWED    </w:t>
      </w:r>
      <w:r>
        <w:t xml:space="preserve">   HEAVEN    </w:t>
      </w:r>
      <w:r>
        <w:t xml:space="preserve">   GATHER    </w:t>
      </w:r>
      <w:r>
        <w:t xml:space="preserve">   KINGDOM    </w:t>
      </w:r>
      <w:r>
        <w:t xml:space="preserve">   MATTHEW 13    </w:t>
      </w:r>
      <w:r>
        <w:t xml:space="preserve">   TARES    </w:t>
      </w:r>
      <w:r>
        <w:t xml:space="preserve">   WHEAT    </w:t>
      </w:r>
      <w:r>
        <w:t xml:space="preserve">   PARABLE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of the Wheat and Tares</dc:title>
  <dcterms:created xsi:type="dcterms:W3CDTF">2021-10-11T14:02:08Z</dcterms:created>
  <dcterms:modified xsi:type="dcterms:W3CDTF">2021-10-11T14:02:08Z</dcterms:modified>
</cp:coreProperties>
</file>