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 of the debt that was cancelled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knows whats happening in your 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heard about the .................. of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saved the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woman's touch made a person  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woman use to rub Jesus' feet?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 did not have .................. ready to wash Jesus's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washed Jesus' feet with her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decided to cancel the debt of the 2 men.  (In the story Jesus told?)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visited his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 wondered is Jesus really a  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with the most sin showed the most ...........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debt that was cancelled</dc:title>
  <dcterms:created xsi:type="dcterms:W3CDTF">2021-10-11T14:02:16Z</dcterms:created>
  <dcterms:modified xsi:type="dcterms:W3CDTF">2021-10-11T14:02:16Z</dcterms:modified>
</cp:coreProperties>
</file>