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Parable; the lost coin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coin    </w:t>
      </w:r>
      <w:r>
        <w:t xml:space="preserve">   drachma    </w:t>
      </w:r>
      <w:r>
        <w:t xml:space="preserve">   find    </w:t>
      </w:r>
      <w:r>
        <w:t xml:space="preserve">   girlfriends    </w:t>
      </w:r>
      <w:r>
        <w:t xml:space="preserve">   house    </w:t>
      </w:r>
      <w:r>
        <w:t xml:space="preserve">   lamp    </w:t>
      </w:r>
      <w:r>
        <w:t xml:space="preserve">   lighten    </w:t>
      </w:r>
      <w:r>
        <w:t xml:space="preserve">   lost    </w:t>
      </w:r>
      <w:r>
        <w:t xml:space="preserve">   neighbors    </w:t>
      </w:r>
      <w:r>
        <w:t xml:space="preserve">   search    </w:t>
      </w:r>
      <w:r>
        <w:t xml:space="preserve">   sinner    </w:t>
      </w:r>
      <w:r>
        <w:t xml:space="preserve">   sweep    </w:t>
      </w:r>
      <w:r>
        <w:t xml:space="preserve">   ten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Parable; the lost coin</dc:title>
  <dcterms:created xsi:type="dcterms:W3CDTF">2021-10-11T14:01:17Z</dcterms:created>
  <dcterms:modified xsi:type="dcterms:W3CDTF">2021-10-11T14:01:17Z</dcterms:modified>
</cp:coreProperties>
</file>