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where Jesus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beginning there was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Jesus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John's gospel, the word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serious act against God's law that separates us from God's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gospels of Luke, Matthew and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was led by the ________________ into the desert.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who killed infants in Judea.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introduced Jesus as the Messiah.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"To take on human flesh"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that turns us away from God and toward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Priestly men from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Deliverance from the slavery of sin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was ____________ in Bethlehem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Parables</dc:title>
  <dcterms:created xsi:type="dcterms:W3CDTF">2021-10-11T14:01:10Z</dcterms:created>
  <dcterms:modified xsi:type="dcterms:W3CDTF">2021-10-11T14:01:10Z</dcterms:modified>
</cp:coreProperties>
</file>