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Parables; Matthew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pearl of great price might be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merchant ___________ he had to get the pearl.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 is the smallest of all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mustard seed respresent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pearl might represent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Alternate meaning of the pearl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farmers field represents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sown with the wheat in the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alternative meaning for tares.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Leaven is representative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full tree represents _____________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alternative meaning for "Leaven"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Tares (habits) roots entangle the wheat roots and can __________ the wheat.</w:t>
            </w:r>
          </w:p>
        </w:tc>
      </w:tr>
    </w:tbl>
    <w:p>
      <w:pPr>
        <w:pStyle w:val="WordBankMedium"/>
      </w:pPr>
      <w:r>
        <w:t xml:space="preserve">   Tares    </w:t>
      </w:r>
      <w:r>
        <w:t xml:space="preserve">   World    </w:t>
      </w:r>
      <w:r>
        <w:t xml:space="preserve">   bad habits    </w:t>
      </w:r>
      <w:r>
        <w:t xml:space="preserve">   Gospel    </w:t>
      </w:r>
      <w:r>
        <w:t xml:space="preserve">   All    </w:t>
      </w:r>
      <w:r>
        <w:t xml:space="preserve">   scriptures    </w:t>
      </w:r>
      <w:r>
        <w:t xml:space="preserve">   truth    </w:t>
      </w:r>
      <w:r>
        <w:t xml:space="preserve">   mustard seed    </w:t>
      </w:r>
      <w:r>
        <w:t xml:space="preserve">   Faith     </w:t>
      </w:r>
      <w:r>
        <w:t xml:space="preserve">   mighty    </w:t>
      </w:r>
      <w:r>
        <w:t xml:space="preserve">   destroy    </w:t>
      </w:r>
      <w:r>
        <w:t xml:space="preserve">   True church    </w:t>
      </w:r>
      <w:r>
        <w:t xml:space="preserve">   Testimony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Parables; Matthew 13</dc:title>
  <dcterms:created xsi:type="dcterms:W3CDTF">2021-10-11T14:01:48Z</dcterms:created>
  <dcterms:modified xsi:type="dcterms:W3CDTF">2021-10-11T14:01:48Z</dcterms:modified>
</cp:coreProperties>
</file>