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Forgiveness    </w:t>
      </w:r>
      <w:r>
        <w:t xml:space="preserve">   Growing    </w:t>
      </w:r>
      <w:r>
        <w:t xml:space="preserve">   Jesus    </w:t>
      </w:r>
      <w:r>
        <w:t xml:space="preserve">   Lamp    </w:t>
      </w:r>
      <w:r>
        <w:t xml:space="preserve">   Lost    </w:t>
      </w:r>
      <w:r>
        <w:t xml:space="preserve">   Love    </w:t>
      </w:r>
      <w:r>
        <w:t xml:space="preserve">   Parable    </w:t>
      </w:r>
      <w:r>
        <w:t xml:space="preserve">   Prayer    </w:t>
      </w:r>
      <w:r>
        <w:t xml:space="preserve">   Seed    </w:t>
      </w:r>
      <w:r>
        <w:t xml:space="preserve">   Servant    </w:t>
      </w:r>
      <w:r>
        <w:t xml:space="preserve">   Sheep    </w:t>
      </w:r>
      <w:r>
        <w:t xml:space="preserve">   Shepard    </w:t>
      </w:r>
      <w:r>
        <w:t xml:space="preserve">   Sower    </w:t>
      </w:r>
      <w:r>
        <w:t xml:space="preserve">   Thorn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 Word Search </dc:title>
  <dcterms:created xsi:type="dcterms:W3CDTF">2021-10-11T14:01:06Z</dcterms:created>
  <dcterms:modified xsi:type="dcterms:W3CDTF">2021-10-11T14:01:06Z</dcterms:modified>
</cp:coreProperties>
</file>