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 and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Seventy seven    </w:t>
      </w:r>
      <w:r>
        <w:t xml:space="preserve">   Forgiveness    </w:t>
      </w:r>
      <w:r>
        <w:t xml:space="preserve">   Asleep    </w:t>
      </w:r>
      <w:r>
        <w:t xml:space="preserve">   Touch    </w:t>
      </w:r>
      <w:r>
        <w:t xml:space="preserve">   Life    </w:t>
      </w:r>
      <w:r>
        <w:t xml:space="preserve">   Faith    </w:t>
      </w:r>
      <w:r>
        <w:t xml:space="preserve">   Synagogue    </w:t>
      </w:r>
      <w:r>
        <w:t xml:space="preserve">   Healing    </w:t>
      </w:r>
      <w:r>
        <w:t xml:space="preserve">   Jesus    </w:t>
      </w:r>
      <w:r>
        <w:t xml:space="preserve">   Debt    </w:t>
      </w:r>
      <w:r>
        <w:t xml:space="preserve">   Daughter    </w:t>
      </w:r>
      <w:r>
        <w:t xml:space="preserve">   King    </w:t>
      </w:r>
      <w:r>
        <w:t xml:space="preserve">   Silver    </w:t>
      </w:r>
      <w:r>
        <w:t xml:space="preserve">   Gold    </w:t>
      </w:r>
      <w:r>
        <w:t xml:space="preserve">   Jairus    </w:t>
      </w:r>
      <w:r>
        <w:t xml:space="preserve">   Prison    </w:t>
      </w:r>
      <w:r>
        <w:t xml:space="preserve">   Servant    </w:t>
      </w:r>
      <w:r>
        <w:t xml:space="preserve">   Unmerciful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 and Miracles</dc:title>
  <dcterms:created xsi:type="dcterms:W3CDTF">2021-10-11T14:00:56Z</dcterms:created>
  <dcterms:modified xsi:type="dcterms:W3CDTF">2021-10-11T14:00:56Z</dcterms:modified>
</cp:coreProperties>
</file>