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Parable of the Lost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Parables are there in the Gospel of 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seed was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Stories that Jesus used to teach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used parables to teach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Parables are there in the Gospel of Matthew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Parable of the Good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__  Lessions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the Samaritan Good or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was 99 sheep and one was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Parables</dc:title>
  <dcterms:created xsi:type="dcterms:W3CDTF">2021-10-11T14:01:11Z</dcterms:created>
  <dcterms:modified xsi:type="dcterms:W3CDTF">2021-10-11T14:01:11Z</dcterms:modified>
</cp:coreProperties>
</file>