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Shepherd    </w:t>
      </w:r>
      <w:r>
        <w:t xml:space="preserve">   Heaven    </w:t>
      </w:r>
      <w:r>
        <w:t xml:space="preserve">   Joseph    </w:t>
      </w:r>
      <w:r>
        <w:t xml:space="preserve">   Jordan River    </w:t>
      </w:r>
      <w:r>
        <w:t xml:space="preserve">   Holy Spirit    </w:t>
      </w:r>
      <w:r>
        <w:t xml:space="preserve">   Mary    </w:t>
      </w:r>
      <w:r>
        <w:t xml:space="preserve">   Bethlehem    </w:t>
      </w:r>
      <w:r>
        <w:t xml:space="preserve">   Pharisees    </w:t>
      </w:r>
      <w:r>
        <w:t xml:space="preserve">   Jews    </w:t>
      </w:r>
      <w:r>
        <w:t xml:space="preserve">   King    </w:t>
      </w:r>
      <w:r>
        <w:t xml:space="preserve">   Bible    </w:t>
      </w:r>
      <w:r>
        <w:t xml:space="preserve">   Disciples    </w:t>
      </w:r>
      <w:r>
        <w:t xml:space="preserve">   Parables    </w:t>
      </w:r>
      <w:r>
        <w:t xml:space="preserve">   Trinity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Parables</dc:title>
  <dcterms:created xsi:type="dcterms:W3CDTF">2021-10-11T14:01:13Z</dcterms:created>
  <dcterms:modified xsi:type="dcterms:W3CDTF">2021-10-11T14:01:13Z</dcterms:modified>
</cp:coreProperties>
</file>