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prepared    </w:t>
      </w:r>
      <w:r>
        <w:t xml:space="preserve">   lamps    </w:t>
      </w:r>
      <w:r>
        <w:t xml:space="preserve">   oil    </w:t>
      </w:r>
      <w:r>
        <w:t xml:space="preserve">   priorities    </w:t>
      </w:r>
      <w:r>
        <w:t xml:space="preserve">   barns    </w:t>
      </w:r>
      <w:r>
        <w:t xml:space="preserve">   bigger    </w:t>
      </w:r>
      <w:r>
        <w:t xml:space="preserve">   kingdom    </w:t>
      </w:r>
      <w:r>
        <w:t xml:space="preserve">   excuses    </w:t>
      </w:r>
      <w:r>
        <w:t xml:space="preserve">   invitations    </w:t>
      </w:r>
      <w:r>
        <w:t xml:space="preserve">   party    </w:t>
      </w:r>
      <w:r>
        <w:t xml:space="preserve">   brother    </w:t>
      </w:r>
      <w:r>
        <w:t xml:space="preserve">   father    </w:t>
      </w:r>
      <w:r>
        <w:t xml:space="preserve">   heaven    </w:t>
      </w:r>
      <w:r>
        <w:t xml:space="preserve">   pharisees    </w:t>
      </w:r>
      <w:r>
        <w:t xml:space="preserve">   leaders    </w:t>
      </w:r>
      <w:r>
        <w:t xml:space="preserve">   religious    </w:t>
      </w:r>
      <w:r>
        <w:t xml:space="preserve">   hundred    </w:t>
      </w:r>
      <w:r>
        <w:t xml:space="preserve">   one    </w:t>
      </w:r>
      <w:r>
        <w:t xml:space="preserve">   Bridesmaids    </w:t>
      </w:r>
      <w:r>
        <w:t xml:space="preserve">   Ten    </w:t>
      </w:r>
      <w:r>
        <w:t xml:space="preserve">   Fool    </w:t>
      </w:r>
      <w:r>
        <w:t xml:space="preserve">   Rich    </w:t>
      </w:r>
      <w:r>
        <w:t xml:space="preserve">   Banquet    </w:t>
      </w:r>
      <w:r>
        <w:t xml:space="preserve">   Great    </w:t>
      </w:r>
      <w:r>
        <w:t xml:space="preserve">   Son    </w:t>
      </w:r>
      <w:r>
        <w:t xml:space="preserve">   Prodigal    </w:t>
      </w:r>
      <w:r>
        <w:t xml:space="preserve">   Sheep    </w:t>
      </w:r>
      <w:r>
        <w:t xml:space="preserve">   Lost    </w:t>
      </w:r>
      <w:r>
        <w:t xml:space="preserve">   Tenants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</dc:title>
  <dcterms:created xsi:type="dcterms:W3CDTF">2021-10-11T14:01:16Z</dcterms:created>
  <dcterms:modified xsi:type="dcterms:W3CDTF">2021-10-11T14:01:16Z</dcterms:modified>
</cp:coreProperties>
</file>